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Review (Science 2L)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calculated guess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population 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individuals that come into an area over a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Death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organisms that affect a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immigration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and water are examples of.....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Emigration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enough space for individuals to get the resources they need to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individuals of the same species living together in the same place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Abiotic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that reproduce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individuals born over a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estimate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individuals that leave an area over a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Biotic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individuals that die during a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Birth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Non-living things that affect a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Limiting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individuals living in a defined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Overcrowded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Review (Science 2L)</dc:title>
  <dcterms:created xsi:type="dcterms:W3CDTF">2021-10-11T03:35:06Z</dcterms:created>
  <dcterms:modified xsi:type="dcterms:W3CDTF">2021-10-11T03:35:06Z</dcterms:modified>
</cp:coreProperties>
</file>