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9 Section 1 - Matching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Humans arrived here 55,000 - 60,000 years ago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Wallacea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 when climate changes caused large areas of northern and southern Australia to again be underwater, leading the Aboriginal people of the area to face a changed landscape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Reflects the conflicts that occurred after sea levels rose and forced groups on to land inhabited by other groups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Sundaland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Island created due to rising sea levels, separated from mainland Australia by the Bass Strait, where the Aboriginal people adapted and remain today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Scraper tool from Australia, common in Pleistocene and early Holocene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Greater Australia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Bifacial tool from Northwest Australia around 2500 - 1000 BCE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End of the Pleistocene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Major change in Tasmania in 1800 BCE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Tasmanians stop eating fish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Changes in foraging caused a change in size and location of territory resulting in the abandonment of this site in Tasmania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Australia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Rainbow Serpent imagery that began at a time of rising sea levels, at first depicting the pipefish, eventually turning into an imaginary, composite beast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for massive ancient Southeast Asian landmass, created from lower sea levels during the Pleistocene, which extended the Asian continent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for the area that included Australia, New Guinea and Tasmania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Area, which included the islands of the Philippines and eastern Indonesia (Sulawesi, the Moluccas, and the Lesser Sundas), that never had a land bridge to Asia or Greater Australia, in which migration was done via the sea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Tasmania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 Section 1 - Matching Words</dc:title>
  <dcterms:created xsi:type="dcterms:W3CDTF">2021-10-13T03:41:15Z</dcterms:created>
  <dcterms:modified xsi:type="dcterms:W3CDTF">2021-10-13T03:41:15Z</dcterms:modified>
</cp:coreProperties>
</file>