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The 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bullmoose    </w:t>
      </w:r>
      <w:r>
        <w:t xml:space="preserve">   cariechapmancatt    </w:t>
      </w:r>
      <w:r>
        <w:t xml:space="preserve">   conservation    </w:t>
      </w:r>
      <w:r>
        <w:t xml:space="preserve">   federalreserve    </w:t>
      </w:r>
      <w:r>
        <w:t xml:space="preserve">   federaltrade    </w:t>
      </w:r>
      <w:r>
        <w:t xml:space="preserve">   initiative    </w:t>
      </w:r>
      <w:r>
        <w:t xml:space="preserve">   lafollette    </w:t>
      </w:r>
      <w:r>
        <w:t xml:space="preserve">   muckraker    </w:t>
      </w:r>
      <w:r>
        <w:t xml:space="preserve">   nacw    </w:t>
      </w:r>
      <w:r>
        <w:t xml:space="preserve">   progressive    </w:t>
      </w:r>
      <w:r>
        <w:t xml:space="preserve">   prohibition    </w:t>
      </w:r>
      <w:r>
        <w:t xml:space="preserve">   purefoodanddrug    </w:t>
      </w:r>
      <w:r>
        <w:t xml:space="preserve">   recall    </w:t>
      </w:r>
      <w:r>
        <w:t xml:space="preserve">   referendum    </w:t>
      </w:r>
      <w:r>
        <w:t xml:space="preserve">   seventeenthamendment    </w:t>
      </w:r>
      <w:r>
        <w:t xml:space="preserve">   squaredeal    </w:t>
      </w:r>
      <w:r>
        <w:t xml:space="preserve">   suffrage    </w:t>
      </w:r>
      <w:r>
        <w:t xml:space="preserve">   susanbanthony    </w:t>
      </w:r>
      <w:r>
        <w:t xml:space="preserve">   teddyroosevelt    </w:t>
      </w:r>
      <w:r>
        <w:t xml:space="preserve">   thejungle    </w:t>
      </w:r>
      <w:r>
        <w:t xml:space="preserve">   uptonsinclair    </w:t>
      </w:r>
      <w:r>
        <w:t xml:space="preserve">   williamtaft    </w:t>
      </w:r>
      <w:r>
        <w:t xml:space="preserve">   woodrowwilson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The Progressives</dc:title>
  <dcterms:created xsi:type="dcterms:W3CDTF">2021-10-11T03:35:57Z</dcterms:created>
  <dcterms:modified xsi:type="dcterms:W3CDTF">2021-10-11T03:35:57Z</dcterms:modified>
</cp:coreProperties>
</file>