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9 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do Scout and Jem visit their aunt and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 Robinson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Atticus call black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Alexandra's grandson?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Atticus defending in his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Uncle Jack yelled at Scout for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should girls wear according to Aunt Alexandra?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Scout wanted to fight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aunt?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To Kill a Mockingbird</dc:title>
  <dcterms:created xsi:type="dcterms:W3CDTF">2021-10-11T03:36:06Z</dcterms:created>
  <dcterms:modified xsi:type="dcterms:W3CDTF">2021-10-11T03:36:06Z</dcterms:modified>
</cp:coreProperties>
</file>