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pollen from one flower to another flower on the same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likelihood that a particular event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of the P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pollen from the male reproductive structure to the female reproductive structure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cross between two individuals, concentrating on two definable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subfield of biology that studies the molecular structure and function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parental generation, the first two individuals that mate in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organisms that produce offspring identical to themselves if allowed to self-pollinate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describes a trait that covers over, or dominates, another form of that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condition in which both alleles for a gene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cross in which only one characteristic is tracked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law of heredity stating that pairs of alleles for a trait separate when gametes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relationship in which one allele is completely dominant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condition in which a trait in an individual is intermediate between the phenotype of the individual's two parents because the dominant allele is unable to express itself 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of the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between an organism with an unknown genotype and an organism with a recessive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that states that genes separate independently of one another in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physical appearance,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genotypes that appear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organism's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of an organism that can be masked by the dominant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phenotypes produced by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pollination of a flower or plant with pollen from another flower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 number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diagram showing the gene combinations that might result from a genetic cross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</dc:title>
  <dcterms:created xsi:type="dcterms:W3CDTF">2021-10-11T03:36:11Z</dcterms:created>
  <dcterms:modified xsi:type="dcterms:W3CDTF">2021-10-11T03:36:11Z</dcterms:modified>
</cp:coreProperties>
</file>