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 Check-In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for people who are self-employed or are dissatisfied with group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new type of healthcare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reimburses on hospital care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trade-off of disability insurance where you might not get payments for several moths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purchased for individuals eligible for medicare who want more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reimbursement or expenses of dental services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form of protection to ease financial burden people experience as a result of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qualify for disability insurance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reimbursement on examinations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illegal- preys on unrealistic medical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pays hospitalization costs in 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hospital expenses, surgery expenses, and physician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put in place in 2010 and required large employers to provide healthcare for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covers most/all surgeons fees in basic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available to low-income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the medical expense the policyholder must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federally funded medical insurance available to people age 65+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insured person pays a certain amount after which the insurance company pays 100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reimburses on surgical and medical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if you are covered by an employer plan and you lose your job, you and a dependent can qualify to purchase a temporary extension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 Check-In</dc:title>
  <dcterms:created xsi:type="dcterms:W3CDTF">2021-10-11T03:36:50Z</dcterms:created>
  <dcterms:modified xsi:type="dcterms:W3CDTF">2021-10-11T03:36:50Z</dcterms:modified>
</cp:coreProperties>
</file>