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9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president of The Church of Jesus Christ of Latter-day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19th-century doctrine or belief that the expansion of the US throughout the American continents was both justified and 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peace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unsuccessful 1846 proposal in the United States Congress to ban slavery in territory acquired from Mexico in the Mexican–American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12th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or advocate of a policy of territorial or economic expansion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11th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historic Spanish mission and fortress compound founded in the 18th century by Roman Catholic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or condition of self-government.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 Crossword</dc:title>
  <dcterms:created xsi:type="dcterms:W3CDTF">2021-10-11T03:36:48Z</dcterms:created>
  <dcterms:modified xsi:type="dcterms:W3CDTF">2021-10-11T03:36:48Z</dcterms:modified>
</cp:coreProperties>
</file>