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1 or more figures that covers a plane so that there are no overlapping or empty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figure.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that  enlarges or reduces a figure proportionally with respect to a center point and a scale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resulting figure after a transformation.  (A')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 of a rotation can be either clockwise or counterclockwise.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_______________ of symmetry is the smallest angle through which a figure can be rotated so that it maps onto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Multiple transformations performed on an image.  Sometimes the results could also be described as one transformation.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turn through a specified angle and direction about a fixed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times a figure maps onto itself as it rotates from 0 to 360 is call the ______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flip over a point, line, or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points slide the same distance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Dutch graphic artist who popularized tessellations.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has _____________ if there exists a rigid motion that maps the figure onto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of symmetry in a figure is a _______ where the figure could be folded in half so that the two halves match exactly.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Vocabulary</dc:title>
  <dcterms:created xsi:type="dcterms:W3CDTF">2021-10-11T03:36:32Z</dcterms:created>
  <dcterms:modified xsi:type="dcterms:W3CDTF">2021-10-11T03:36:32Z</dcterms:modified>
</cp:coreProperties>
</file>