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9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Philosopher who defended governments interfering in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building and the movement of people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Organized groups of workers that bargain with owners to get better pay and work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that businesses should be owned by society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Economic thinker who wrote about a radical form of socialism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that an idea is only as good as it is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organizes, manages, and takes on the financial risk of a business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Economic theory that argues that governments should not interfere with business affairs (2 wds)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Organized refusal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developing machine production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Planting different crop in a different field each year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 system in which people invest money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 owned by stockholders who share in its profits but are not responsible for its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social class of skilled workers, professionals, business people and wealthy farmers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of ownership in a company called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socialism in which all production is owned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Building where goods are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Vocabulary</dc:title>
  <dcterms:created xsi:type="dcterms:W3CDTF">2021-10-11T03:35:47Z</dcterms:created>
  <dcterms:modified xsi:type="dcterms:W3CDTF">2021-10-11T03:35:47Z</dcterms:modified>
</cp:coreProperties>
</file>