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Vocabulary Word Scramble</w:t>
      </w:r>
    </w:p>
    <w:p>
      <w:pPr>
        <w:pStyle w:val="Questions"/>
      </w:pPr>
      <w:r>
        <w:t xml:space="preserve">1. IDNONTAM OGUPR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EGIEDCON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TLLUCRUA MULAILRSP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NITA ESMMITSI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LLLFSINIEFULGF PEYRCOPH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ANP DSIANMINI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ECPEIRDJU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EHCINT AECGINNSL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LLAEG DICSMIIAONTRNI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OTIIRMNY RGUPO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INECHT UROGP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GGASCTNAIEOP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IAGEGTRNESO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TIYETHNCI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MVEATLRNEINNO SCRIAM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ANIIOTLSSIMA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DIRMTNSNOICIIA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ETHIW ICESHTN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CRSIMA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RETPETEOSY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Vocabulary Word Scramble</dc:title>
  <dcterms:created xsi:type="dcterms:W3CDTF">2021-10-11T03:36:23Z</dcterms:created>
  <dcterms:modified xsi:type="dcterms:W3CDTF">2021-10-11T03:36:23Z</dcterms:modified>
</cp:coreProperties>
</file>