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9 Vocabulary for TKAM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purposeful stirring up; incitement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exceeds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innocent; childlike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lingered; waited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unavoidable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infants secretly exchanged for others by fairies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unruly and aggressive noisiness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said in a quiet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delay granted in hearing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insulting or abusive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Vocabulary for TKAM</dc:title>
  <dcterms:created xsi:type="dcterms:W3CDTF">2021-10-11T03:35:54Z</dcterms:created>
  <dcterms:modified xsi:type="dcterms:W3CDTF">2021-10-11T03:35:54Z</dcterms:modified>
</cp:coreProperties>
</file>