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9:  What is God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anyone hide himself in secret places, So I shall not see? says the Lord; Do I not fill heaven and earth? says the Lord. (jEREMIAH 23:24)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Rock, His work is perfectd; For all His ways are justice, A God of Truth and without injustice; Righteous and upright is He. (Deuteronomy 32:4)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one is _____ like the Lord, for there is none besides You, nor is there any rock like our God. (1 Samuel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is a _____ judge, And God is angry with the wicked every day. (Psalm 7:11)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_____, and those who worship Him must worship in spirit and truth (John 4:24)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Oh, that men would give thanks to the Lord for His goodness, and for His wonderful works to the children of men! (Psalm 107:8)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I heard, as it were, the voice of a great multitude, as the sound of many waters and as the sound of mighty thunderings, saying, "Alleluia! For the Lord God Omnipotent reigns!" (Revelation 19:6)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I am the Lord, I do not change; Therefore, you are not consumed, O sons of Jacob. (Malachi 3:6)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is our Lord, and mighty in power; His understanding is infinite. (Psalm 147:5)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good gift and every perfect gift is from above, and comes down from the Father of lights, with whom there is novariation or shadow of turning. (James 1:17)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9:  What is God LIke?</dc:title>
  <dcterms:created xsi:type="dcterms:W3CDTF">2021-10-11T03:35:15Z</dcterms:created>
  <dcterms:modified xsi:type="dcterms:W3CDTF">2021-10-11T03:35:15Z</dcterms:modified>
</cp:coreProperties>
</file>