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and 10 A Tale of Two Cities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animal that lives in or occupies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".., it was_______ by many objects that were illustrations of old pages in the history of France."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"_______ is very attractiver to you, seeing how indifferently you have prospered there,.."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 out from someone's reaction to one's own actions or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french country house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passage from a building which doors lead into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melds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forcefully protest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indistinguishable;not be able to be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killing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flaming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relaxed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wiped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loud metallic noise or series of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ornamental parapet on a balcony,bridge, or 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"It is a tone of of ______ admiration, true homage, and deep love, Doctor Manette!"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and 10 A Tale of Two Cities Crossword Puzzle</dc:title>
  <dcterms:created xsi:type="dcterms:W3CDTF">2021-10-11T03:34:18Z</dcterms:created>
  <dcterms:modified xsi:type="dcterms:W3CDTF">2021-10-11T03:34:18Z</dcterms:modified>
</cp:coreProperties>
</file>