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and 10 Key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a combination of social and economic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Differences in the incidence, prevalence, mortality, and burden of diesases and other adverse health conditions that exist among specific population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a population and those variables bringing about change in that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dependency that includes only the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population gain or loss resulting from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ratio that compares the number of individuals whom society considers economically unproductive to the number it considers economically productive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born in and owing allegiance to a country other than the one in which s/he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age at which half the population is older and half is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Educational and travel programs focused on lifelong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dependency ratio that includes only youth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dependency ratio that includes both youth and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who entered this country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65 years and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operational definition for providing working definitions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with characteristics that are found in more than 50%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Individuals who migrate from one country to another for the purpose of seeking permanent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flees one area or country to seek shelter or protection from danger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the morbidity and mortality of American Indians/Alaska Natives, Americans of Hispanic origin, Asians and Pacific Islanders, and black Americans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Prejudice and discrimination against the 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Cultural modification of an individual or group by adapting to or borrowing traits from another culture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and 10 Key Terms Crossword</dc:title>
  <dcterms:created xsi:type="dcterms:W3CDTF">2021-10-11T03:34:34Z</dcterms:created>
  <dcterms:modified xsi:type="dcterms:W3CDTF">2021-10-11T03:34:34Z</dcterms:modified>
</cp:coreProperties>
</file>