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of elements in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possible energies that electrons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 particles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for each element that equals 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cannot be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row in a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column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Atomic Structure</dc:title>
  <dcterms:created xsi:type="dcterms:W3CDTF">2021-10-11T03:36:49Z</dcterms:created>
  <dcterms:modified xsi:type="dcterms:W3CDTF">2021-10-11T03:36:49Z</dcterms:modified>
</cp:coreProperties>
</file>