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escoger    </w:t>
      </w:r>
      <w:r>
        <w:t xml:space="preserve">   apretado    </w:t>
      </w:r>
      <w:r>
        <w:t xml:space="preserve">   gastar    </w:t>
      </w:r>
      <w:r>
        <w:t xml:space="preserve">   la caja    </w:t>
      </w:r>
      <w:r>
        <w:t xml:space="preserve">   bajo    </w:t>
      </w:r>
      <w:r>
        <w:t xml:space="preserve">   alto    </w:t>
      </w:r>
      <w:r>
        <w:t xml:space="preserve">   seda    </w:t>
      </w:r>
      <w:r>
        <w:t xml:space="preserve">   lana    </w:t>
      </w:r>
      <w:r>
        <w:t xml:space="preserve">   vivo    </w:t>
      </w:r>
      <w:r>
        <w:t xml:space="preserve">   pastel    </w:t>
      </w:r>
      <w:r>
        <w:t xml:space="preserve">   oscuro    </w:t>
      </w:r>
      <w:r>
        <w:t xml:space="preserve">   la salida    </w:t>
      </w:r>
      <w:r>
        <w:t xml:space="preserve">   el mercado    </w:t>
      </w:r>
      <w:r>
        <w:t xml:space="preserve">   la ganga    </w:t>
      </w:r>
      <w:r>
        <w:t xml:space="preserve">   el letrero    </w:t>
      </w:r>
      <w:r>
        <w:t xml:space="preserve">   La entrada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B</dc:title>
  <dcterms:created xsi:type="dcterms:W3CDTF">2021-10-11T03:35:19Z</dcterms:created>
  <dcterms:modified xsi:type="dcterms:W3CDTF">2021-10-11T03:35:19Z</dcterms:modified>
</cp:coreProperties>
</file>