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Five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moral principles to guide group behavior (pg. 103)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Purposeful retrieval of certain information while ignoring other information store in memory (pg. 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Inclinations beforehand to interpret statements in a particular way (pg. 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manner of conducting oneself, anything that an organism does involving action and response (pg. 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general condition that prevail in a place or society (Pg. 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former weekly publication serving media and marketing professionals (pg. 105)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mental position with regard to a fact or state, a feeling or emotion toward a fact or state (pg. 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Beliefs existent or operative everywhere or under all conditions (pg. 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extreme form of materialism resulting from the excessive desire for material goods.  (pg. 109)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Families that have been wealthy for several generations (pg. 109)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 to life, freedom, and human dignity (pg. 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type of preference reflects a personal and group value to evolve over time? (pg. 107)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Ethics, codes, values, principles, and customs of a person or society. (pg. 91)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 of donating money, goods, time, or effort to support a charitable cause, usually over and extended period of time and in regard to a defined objective. (pg. 109)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discipline dealing with what is good and bad and with moral duty and obligation (pg. 103)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implies that all approved drugs are safe and effective? (pg. 106)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used in exchange for goods and services? (pg. 106)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into the mind and thoroughly comprehend (pg. 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Purposeful dissemination of certain information in ways advantageous to the individual (pg. 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contract, principled conscience (Pg, 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thought pattern with feelings and values that leads to energized behavior (pg. 105)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and Order (pg. 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Obedience and punishment, individualism, instrumentalism, and exchange (pg. 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to which all members of the group agree on values about group processes and group work (pg. 99)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subsists on a diet composed primarily or wholly of vegetables, grains, fruits, nuts, and seeds (pg. 96)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used often in discussion of human behavior from two unique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economic system characterized by private or corporate ownership of capital goods (pg. 110)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Purposeful selection of a mate who has similar characteristics to your own (pg. 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Values, especially of a traditional or conservative kind, that are held to promote the sound functioning of the family and strengthen the fabric of society (pg. 95)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Groups born in different time periods (pg. 98)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be the result of better materials, workmanship, or quality control. (Pg. 105)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 </dc:title>
  <dcterms:created xsi:type="dcterms:W3CDTF">2021-10-11T03:36:28Z</dcterms:created>
  <dcterms:modified xsi:type="dcterms:W3CDTF">2021-10-11T03:36:28Z</dcterms:modified>
</cp:coreProperties>
</file>