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Four: The Musculoskeletal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Zygomatic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Also Known as Cancellous, found inside bones, contains red bone marrow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 to 5 very small vertebrae attached to the sacrum, often become fused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refers to a smooth rounded portion at the end of a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shallow cavity or depression the surface of a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Also known as Compact Bone. Dense and hard exterior surface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hollow cavity within a 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Upper arm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collar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Shoulder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inside bones and consists of red blood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smooth round opening for nerves and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Vertebrae in the neck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Frontal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bone that is a single u-shaped suspended between the mandible and larynx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similar structure with a central shaft, widens at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upper jaw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slit-type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Immature bone cells, flexable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small, rough process that provides the attachment of tendons and muscles</w:t>
            </w:r>
          </w:p>
        </w:tc>
      </w:tr>
    </w:tbl>
    <w:p>
      <w:pPr>
        <w:pStyle w:val="WordBankMedium"/>
      </w:pPr>
      <w:r>
        <w:t xml:space="preserve">   Spongy bone    </w:t>
      </w:r>
      <w:r>
        <w:t xml:space="preserve">   Red Bone Marrow    </w:t>
      </w:r>
      <w:r>
        <w:t xml:space="preserve">   Cartilage     </w:t>
      </w:r>
      <w:r>
        <w:t xml:space="preserve">   Cortical    </w:t>
      </w:r>
      <w:r>
        <w:t xml:space="preserve">   Diaphysis    </w:t>
      </w:r>
      <w:r>
        <w:t xml:space="preserve">   Hyoid    </w:t>
      </w:r>
      <w:r>
        <w:t xml:space="preserve">   Tubercle    </w:t>
      </w:r>
      <w:r>
        <w:t xml:space="preserve">   Fissure    </w:t>
      </w:r>
      <w:r>
        <w:t xml:space="preserve">   Condyle    </w:t>
      </w:r>
      <w:r>
        <w:t xml:space="preserve">   Sinus    </w:t>
      </w:r>
      <w:r>
        <w:t xml:space="preserve">   Foramen    </w:t>
      </w:r>
      <w:r>
        <w:t xml:space="preserve">   Fossa    </w:t>
      </w:r>
      <w:r>
        <w:t xml:space="preserve">   Forehead    </w:t>
      </w:r>
      <w:r>
        <w:t xml:space="preserve">   Maxilla    </w:t>
      </w:r>
      <w:r>
        <w:t xml:space="preserve">   Cheekbones    </w:t>
      </w:r>
      <w:r>
        <w:t xml:space="preserve">   Coccyx    </w:t>
      </w:r>
      <w:r>
        <w:t xml:space="preserve">   Cervical Vertebra    </w:t>
      </w:r>
      <w:r>
        <w:t xml:space="preserve">   Clavicle    </w:t>
      </w:r>
      <w:r>
        <w:t xml:space="preserve">   Scapula     </w:t>
      </w:r>
      <w:r>
        <w:t xml:space="preserve">   Humerus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Four: The Musculoskeletal System </dc:title>
  <dcterms:created xsi:type="dcterms:W3CDTF">2021-10-11T03:36:00Z</dcterms:created>
  <dcterms:modified xsi:type="dcterms:W3CDTF">2021-10-11T03:36:00Z</dcterms:modified>
</cp:coreProperties>
</file>