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Nineteen Vocobulary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Segregation of North after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irrational hostility toward another group, person, or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that joined blacks and white liberals in 1909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the right of voting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Allowed segregation to continue fr years 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had a father that fought in the civil war they were exempt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African American leader that began to debate Washington's ideas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fist African American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protest this group of people still remained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Founder of Albany State 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blacks moved north to better their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Convicted and Lynched by Mob in Marietta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anti Jewish prejudice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African American President for Morehouse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major leader for leader for the black community around the late 1800s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founded the Neighborhood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mob of people murder someone by hanging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Nineteen Vocobulary</dc:title>
  <dcterms:created xsi:type="dcterms:W3CDTF">2021-10-11T03:36:07Z</dcterms:created>
  <dcterms:modified xsi:type="dcterms:W3CDTF">2021-10-11T03:36:07Z</dcterms:modified>
</cp:coreProperties>
</file>