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structure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specific systems of the body such as the nervous and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atoms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cells and the materials surrounding them that work together to preform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complete development of an individual from fertilization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that can be examined without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surface markings of the body to understand internal anatomy through visualization and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regions of the body such as the head or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organs with a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structure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body functions—how the body parts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living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eight weeks of developmental after fertilization of a human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careful cutting apart of body structures to study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units of matter that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that are composed of two or more different types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body structures and the relationships among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</dc:title>
  <dcterms:created xsi:type="dcterms:W3CDTF">2021-10-11T03:36:43Z</dcterms:created>
  <dcterms:modified xsi:type="dcterms:W3CDTF">2021-10-11T03:36:43Z</dcterms:modified>
</cp:coreProperties>
</file>