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can only arise from pre-existing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 ____; inserting a missing gene or replacing a defective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Chemicals that are naturally produced by bacteria and fungi; act against other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Swan-neck experiments; debunked spontaneous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Prokaryotic cells that lack peptidoglycan; none are known to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an organisms'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things that are too small to be seen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Disease-causing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Unicellular organisms; cell walls contain peptidoglycan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terms:created xsi:type="dcterms:W3CDTF">2021-10-11T03:36:03Z</dcterms:created>
  <dcterms:modified xsi:type="dcterms:W3CDTF">2021-10-11T03:36:03Z</dcterms:modified>
</cp:coreProperties>
</file>