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One: An Unexpected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magic or communication with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Bewildered, confused,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low metal guard over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Stubbornly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run with quick steps; to scurry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respect or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sticks, firewood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sitting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circular window in a ship or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poison from a flower or beautiful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takes part in a plot or conspiracy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Outrageous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One: An Unexpected Party</dc:title>
  <dcterms:created xsi:type="dcterms:W3CDTF">2021-10-11T03:35:51Z</dcterms:created>
  <dcterms:modified xsi:type="dcterms:W3CDTF">2021-10-11T03:35:51Z</dcterms:modified>
</cp:coreProperties>
</file>