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One 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repitition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methods for planning experiments, obtaining data, organizing, summarizing, presenting, analyzing, interpreting, and drawing conclusions based on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difference between the sample result and the true population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Sampling in which data are selected because they are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measured characteristic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data that can be separated into different categories distinguished by some non-numeric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can be arranged in order, but math cannot determine the connection between the data (i.e. least favorite to favorite)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subject doesn't know whether he or she is receiving a treatment or placebo, and the person administering the treatment also doesn't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collection of data from every element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study in which observing and characterization takes place, but don't attempt to manipulate the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information describing some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untreated subject incorrectly believes that he or she is achieving real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study in which data is collected from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arranged in order, for which differences between values are meaningful, and there is an inherent zero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sampling in which samples are drawn from each stratum (class)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 selected in a way in which people have an equal chance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subset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subjects in identified groups sharing common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sampling in which every kth element is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errors from external factors not related to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dividing the population area into sections, then randomly selecting a few  of those sections, and then choosing all the members from those selected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in which the data can be observed, measured, and collected at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names, labels, or categories only; no math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characteristic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resulting from infinitely possible values that correspond to some continuous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effects of two + variables cannot be distinguished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number of possible values is either finite or "countable", which results in zero,one, two (etc.)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and entire collection of elements to be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Procedure used in experiments whereby the subject doesn't know whether he or she is receiving a treatment or placebo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of subjects that are similar in the ways that it might affect the outcome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data that can be arranged;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data consisting of numbers representing counts or measurements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Statistics Vocab</dc:title>
  <dcterms:created xsi:type="dcterms:W3CDTF">2021-10-11T03:36:39Z</dcterms:created>
  <dcterms:modified xsi:type="dcterms:W3CDTF">2021-10-11T03:36:39Z</dcterms:modified>
</cp:coreProperties>
</file>