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One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Variable in correlation and regression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Classification that tells how variable are categorized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subjects selected from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chance of an event occuring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collection of data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variable that can assume all values between any two specific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in which the researcher manipulates one of the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Variable that assumes values that can be counted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Sample obtained by using random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value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totality of all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 on an outcome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in an experimental study that has received some type of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or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Measurements or observation for a variable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 Vocab</dc:title>
  <dcterms:created xsi:type="dcterms:W3CDTF">2021-10-11T03:36:08Z</dcterms:created>
  <dcterms:modified xsi:type="dcterms:W3CDTF">2021-10-11T03:36:08Z</dcterms:modified>
</cp:coreProperties>
</file>