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Chapter One Vocab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Large"/>
      </w:pPr>
      <w:r>
        <w:t xml:space="preserve">   un frére    </w:t>
      </w:r>
      <w:r>
        <w:t xml:space="preserve">   une famille    </w:t>
      </w:r>
      <w:r>
        <w:t xml:space="preserve">   un cousin    </w:t>
      </w:r>
      <w:r>
        <w:t xml:space="preserve">   long(ue)    </w:t>
      </w:r>
      <w:r>
        <w:t xml:space="preserve">   court(e)    </w:t>
      </w:r>
      <w:r>
        <w:t xml:space="preserve">   un copain    </w:t>
      </w:r>
      <w:r>
        <w:t xml:space="preserve">   des cheveux    </w:t>
      </w:r>
      <w:r>
        <w:t xml:space="preserve">   un chien    </w:t>
      </w:r>
      <w:r>
        <w:t xml:space="preserve">   un chat    </w:t>
      </w:r>
      <w:r>
        <w:t xml:space="preserve">   brun(e)    </w:t>
      </w:r>
      <w:r>
        <w:t xml:space="preserve">   roux    </w:t>
      </w:r>
      <w:r>
        <w:t xml:space="preserve">   agée    </w:t>
      </w:r>
      <w:r>
        <w:t xml:space="preserve">   blond(e)    </w:t>
      </w:r>
      <w:r>
        <w:t xml:space="preserve">   une belle-mère    </w:t>
      </w:r>
      <w:r>
        <w:t xml:space="preserve">   un beau-père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Chapter One Vocab</dc:title>
  <dcterms:created xsi:type="dcterms:W3CDTF">2021-10-11T03:35:24Z</dcterms:created>
  <dcterms:modified xsi:type="dcterms:W3CDTF">2021-10-11T03:35:24Z</dcterms:modified>
</cp:coreProperties>
</file>