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One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study of God and the purpose of our exsistence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sin made by Adam and 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inclination to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sincere gift of oneself to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escaping sexual "rules" so as to do whatever we want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opposite of hope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unchanging value of all persons as a result of being created by God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common union between 2 or more persons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of the body to act as a visible sign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freely choosing to forego earthly marriage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a spiritual reality visible to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opposite of love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One Vocabulary </dc:title>
  <dcterms:created xsi:type="dcterms:W3CDTF">2021-10-11T03:35:38Z</dcterms:created>
  <dcterms:modified xsi:type="dcterms:W3CDTF">2021-10-11T03:35:38Z</dcterms:modified>
</cp:coreProperties>
</file>