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One Vocabulary -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Exact location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location of an area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map, that compares the size of something on a map, to its actual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map that explains the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 compass points North, South,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Imaginary lines the run East and West, also called parallels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Located on a map and shows the cardinal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Representation of the Earth onto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misrepresentation of shapes in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meridian, or longitude line, that divides the Earth into the Eastern and Western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measurement used to determine absolute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Imaginary lines running North and South, also called longitude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a landform, gently rolling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Round model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Latitude line at 0 degrees, that divides the Earth into the Northern and Southern Hemispheres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 Vocabulary - Geography</dc:title>
  <dcterms:created xsi:type="dcterms:W3CDTF">2022-09-03T15:48:48Z</dcterms:created>
  <dcterms:modified xsi:type="dcterms:W3CDTF">2022-09-03T15:48:48Z</dcterms:modified>
</cp:coreProperties>
</file>