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One Vocabulary 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devotion and reverence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exhibiting 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irritations or annoyances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living naturally in an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prepares and sells medicines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less severe or burdensome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shame or humiliation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heavily indulging in; rolling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spotlessly clean and fresh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brief, temporary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Vocabulary To Kill A Mockingbird</dc:title>
  <dcterms:created xsi:type="dcterms:W3CDTF">2021-10-11T03:35:55Z</dcterms:created>
  <dcterms:modified xsi:type="dcterms:W3CDTF">2021-10-11T03:35:55Z</dcterms:modified>
</cp:coreProperties>
</file>