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Seven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increase in unemployment that occurs as the economy goes into a slowdown or recession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distinctive or peculiar or often habitual manner or way; mode of action or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percentage of people seeking employment but without work at the current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nonmaterial equivalent of a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Goods that have a life span or 3 or more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Something that remains above what is used or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social science concerned chiefly with description and analysis of the production, distribution, and consumption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good or token that functions as a medium of exchange that is socially and legally accepted in payment for goods and services and settlement of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manual or automatic process of applying prices to purchase and sales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asset's ability to quickly be liquidated or converted through an action or buying or selling without causing a significant movement in the price and with minimum loss of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quantity of a commodity or service wanted at a specified price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Workers who have decided to leave one job and look for another; typically, frictionally unemployed workers are out of the labor market for short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Having a practical application or serving a useful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make fit, suitable, or congruous; to bring into agreement or concord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individuals occupying a house, apartment, group of rooms, or a single room that is considered a housing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real or imagined "choice" between alternatives and the possibility of rank ordering these alternatives, based on the happiness, satisfaction, gratification, enjoyment, and utility they provide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Items that generally last for only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Unemployment caused by basic changes in overall economy, as in demographics, technology, or industrial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increase in the supply of currency or credit relative to the availability of goods and services, resulting in higher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personal preference or liking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quantity of something on hand or available, as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adoption of industrial methods of production and manufacturing by a country or group, with all the associated changes in lifestyle, transport, and other aspects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replace something with another similar product or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trade by exchanging one commodity for another; to trade or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opportunity forgone; what is lost because a decision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ages 16 years or older who are employed or looking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interdependent or mutually beneficial relationship between two persons,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promotion of consumer's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there is excess demand and limited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Without material qualities, and so not able to be touched or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Something that is in circulation as a medium of exchange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Seven</dc:title>
  <dcterms:created xsi:type="dcterms:W3CDTF">2021-10-11T03:36:58Z</dcterms:created>
  <dcterms:modified xsi:type="dcterms:W3CDTF">2021-10-11T03:36:58Z</dcterms:modified>
</cp:coreProperties>
</file>