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Seven- Families Within the Economic Environment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there is excess demand and limited supply? (page 139)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people ages 16 years or older looking for work? (page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real or imagined choice between alternatives and possibility of rank ordering these alternatives based on happiness? (page 140)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that is without material qualities and so not able to be touched or seen? (page 137)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it mean to replace something with another similar product or good? (page 139)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that remains above what is used or needed? (page 139)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quantity of something on hand or available as for use? (page 138)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manual or automatic process of applying prices to purchase and sales order? (page 139)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increase in unemployment that occurs as the economy goes into a slowdown? (page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distinctive often habitual manner or way? (page 143)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increase in the supply of currency or credit relative to the availability of goods and service, resulting in higher prices? (page 152)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it mean to trade by exchanging one commodity for another? (page 151)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quantity of a commodity or service wanted at a specified price and time? (page 138)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are workers who have decided to leave one job and look for another? (page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 social science concerned chiefly with description and analysis of the production of goods? (page 137)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an assets ability to be converted through an action of buying or selling? (page 151)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promotion of the consumer's interest? (page 135)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group of individuals occupying a housing unit? (page 154)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unemployment caused by basic changes in the overall economy? (page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percentage of people seeking employment but without current work? (page 145)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adoption of indutrial methods of production and manufacturing by a country or group? (page 136)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having a practical application or serving a useful purpose? (page 140)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it mean to make fit, suitable, or congruous? (page 139)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any interdependent or mutually beneficial relationships between groups? (page 137)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opportunity forgone? (page 148)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good or token that functions as a medium of exchange? (page 150)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something that is in circulation as a medium of exchange? (page 150)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 personal preference or liking? (page 143)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good that have a life span of 3 or more years? (page 156)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nor-material equivalent of a good? (page 134)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Seven- Families Within the Economic Environment </dc:title>
  <dcterms:created xsi:type="dcterms:W3CDTF">2021-10-11T03:36:55Z</dcterms:created>
  <dcterms:modified xsi:type="dcterms:W3CDTF">2021-10-11T03:36:55Z</dcterms:modified>
</cp:coreProperties>
</file>