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straight ______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lies ready at the root of the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 no more than you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_______ with your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what shall be filled in?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 He will burn up the ______ with unquenchable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were the people waiting?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________ fork is in his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take money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will baptize you with the Holy Spirit 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Three</dc:title>
  <dcterms:created xsi:type="dcterms:W3CDTF">2021-10-11T03:35:44Z</dcterms:created>
  <dcterms:modified xsi:type="dcterms:W3CDTF">2021-10-11T03:35:44Z</dcterms:modified>
</cp:coreProperties>
</file>