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Three Business Transactions and the Accounting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cash    </w:t>
      </w:r>
      <w:r>
        <w:t xml:space="preserve">   on account    </w:t>
      </w:r>
      <w:r>
        <w:t xml:space="preserve">   investment    </w:t>
      </w:r>
      <w:r>
        <w:t xml:space="preserve">   accounts payable    </w:t>
      </w:r>
      <w:r>
        <w:t xml:space="preserve">   accounts receivable    </w:t>
      </w:r>
      <w:r>
        <w:t xml:space="preserve">   account    </w:t>
      </w:r>
      <w:r>
        <w:t xml:space="preserve">   business transaction    </w:t>
      </w:r>
      <w:r>
        <w:t xml:space="preserve">   accounting equation    </w:t>
      </w:r>
      <w:r>
        <w:t xml:space="preserve">   liabilities    </w:t>
      </w:r>
      <w:r>
        <w:t xml:space="preserve">   owners equity    </w:t>
      </w:r>
      <w:r>
        <w:t xml:space="preserve">   equities    </w:t>
      </w:r>
      <w:r>
        <w:t xml:space="preserve">   assets    </w:t>
      </w:r>
      <w:r>
        <w:t xml:space="preserve">   creditor    </w:t>
      </w:r>
      <w:r>
        <w:t xml:space="preserve">   credit    </w:t>
      </w:r>
      <w:r>
        <w:t xml:space="preserve">   financial claim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Three Business Transactions and the Accounting Equations</dc:title>
  <dcterms:created xsi:type="dcterms:W3CDTF">2021-10-11T03:35:50Z</dcterms:created>
  <dcterms:modified xsi:type="dcterms:W3CDTF">2021-10-11T03:35:50Z</dcterms:modified>
</cp:coreProperties>
</file>