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Two: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Believing in Mulitiple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Direction the Nile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of Hereditary Rulers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Sight of the Three Pyramids Built During the Old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Writing Created in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Emporer that made the First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Yellow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Dynasty to Leave Written Records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Mountain Range Southwest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King that United Upper and Lower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Leaders in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the People believed that they were their God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Tigris Flows into this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Government in which Priests Rule in the name of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River in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States Living Under One Supreme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Sixth King of the First Babylonian Dynasty; Known for making the The ____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Dynasty Durring Warring States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Just Ruler in Power by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Medieval European Political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City with its Surrunding Territory Forms an Independent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Desert North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Longest Rivers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Material like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Symbols for Sounds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River that Flows Southeast through Iraq to the Euphrates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Stone that had Greek Writing that Helped Translate Egyptian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Two: Crossword Puzzle</dc:title>
  <dcterms:created xsi:type="dcterms:W3CDTF">2021-10-11T03:36:42Z</dcterms:created>
  <dcterms:modified xsi:type="dcterms:W3CDTF">2021-10-11T03:36:42Z</dcterms:modified>
</cp:coreProperties>
</file>