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Two Spanish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fix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teach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design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give advice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lend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take care of sick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help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put out fires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prepare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program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Two Spanish Verbs</dc:title>
  <dcterms:created xsi:type="dcterms:W3CDTF">2021-10-11T03:36:48Z</dcterms:created>
  <dcterms:modified xsi:type="dcterms:W3CDTF">2021-10-11T03:36:48Z</dcterms:modified>
</cp:coreProperties>
</file>