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VIII Spanish 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pastilla    </w:t>
      </w:r>
      <w:r>
        <w:t xml:space="preserve">   despachar    </w:t>
      </w:r>
      <w:r>
        <w:t xml:space="preserve">   medicina    </w:t>
      </w:r>
      <w:r>
        <w:t xml:space="preserve">   medicamento    </w:t>
      </w:r>
      <w:r>
        <w:t xml:space="preserve">   estomago    </w:t>
      </w:r>
      <w:r>
        <w:t xml:space="preserve">   garganta    </w:t>
      </w:r>
      <w:r>
        <w:t xml:space="preserve">   escalofrios    </w:t>
      </w:r>
      <w:r>
        <w:t xml:space="preserve">   energia    </w:t>
      </w:r>
      <w:r>
        <w:t xml:space="preserve">   tos    </w:t>
      </w:r>
      <w:r>
        <w:t xml:space="preserve">   toser    </w:t>
      </w:r>
      <w:r>
        <w:t xml:space="preserve">   enfermo    </w:t>
      </w:r>
      <w:r>
        <w:t xml:space="preserve">   recetar    </w:t>
      </w:r>
      <w:r>
        <w:t xml:space="preserve">   diagnosis    </w:t>
      </w:r>
      <w:r>
        <w:t xml:space="preserve">   vender    </w:t>
      </w:r>
      <w:r>
        <w:t xml:space="preserve">   triste    </w:t>
      </w:r>
      <w:r>
        <w:t xml:space="preserve">   farmacia    </w:t>
      </w:r>
      <w:r>
        <w:t xml:space="preserve">   aspirina    </w:t>
      </w:r>
      <w:r>
        <w:t xml:space="preserve">   demalhumor    </w:t>
      </w:r>
      <w:r>
        <w:t xml:space="preserve">   creer    </w:t>
      </w:r>
      <w:r>
        <w:t xml:space="preserve">   hospital    </w:t>
      </w:r>
      <w:r>
        <w:t xml:space="preserve">   alergia    </w:t>
      </w:r>
      <w:r>
        <w:t xml:space="preserve">   inyeccion    </w:t>
      </w:r>
      <w:r>
        <w:t xml:space="preserve">   sintoma    </w:t>
      </w:r>
      <w:r>
        <w:t xml:space="preserve">   nervioso    </w:t>
      </w:r>
      <w:r>
        <w:t xml:space="preserve">   salud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 Spanish I Vocabulary </dc:title>
  <dcterms:created xsi:type="dcterms:W3CDTF">2021-10-11T03:36:14Z</dcterms:created>
  <dcterms:modified xsi:type="dcterms:W3CDTF">2021-10-11T03:36:14Z</dcterms:modified>
</cp:coreProperties>
</file>