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Whatever We Are 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a federal law intended to check the president's power to commit the United States to an armed conflict without the consent of the U.S.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become like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one of the most horrific incidents of violence committed against unarmed civilians during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peace treaty signed on January 27, 1973, to establish peace in Vietnam and end the Vietnam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A____ does not favor an entry into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incendiary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United States, France, Great Britain, New Zealand, Australia, the Philippines, Thailand and Pakistan formed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were intended to restrain the arms race in strategic (long-range or intercontinental) ballistic missiles armed with nuclear weapons.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is drafted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AKA The Peoples Liberation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____ favors entry into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easing of hostility or strained relations, especially between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Papers from the Pentagon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 emerged as an outspoken voice for Vietnamese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school that was shot up during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happened after an alleged attack on two U.S. naval destroyers stationed off the coast of Vietnam.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postponement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coordinated series of North Vietnamese attacks on more than 100 cities and outposts in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politics or principles based on practical rather than moral or ideological considerations.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theory that a political event in one country will cause similar events in neighboring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Whatever We Are On</dc:title>
  <dcterms:created xsi:type="dcterms:W3CDTF">2021-10-11T03:37:00Z</dcterms:created>
  <dcterms:modified xsi:type="dcterms:W3CDTF">2021-10-11T03:37:00Z</dcterms:modified>
</cp:coreProperties>
</file>