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nine TKAMB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name scout gets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word is scout not allowed 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scout ready to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scout father defend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Atticus’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important to Atticus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aunt Alexandra tell scout to wear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visits for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scout not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Atticus defending in the case </w:t>
            </w:r>
          </w:p>
        </w:tc>
      </w:tr>
    </w:tbl>
    <w:p>
      <w:pPr>
        <w:pStyle w:val="WordBankMedium"/>
      </w:pPr>
      <w:r>
        <w:t xml:space="preserve">   Cecil Jacobs    </w:t>
      </w:r>
      <w:r>
        <w:t xml:space="preserve">   Negros    </w:t>
      </w:r>
      <w:r>
        <w:t xml:space="preserve">   Lawyer    </w:t>
      </w:r>
      <w:r>
        <w:t xml:space="preserve">   Niggers    </w:t>
      </w:r>
      <w:r>
        <w:t xml:space="preserve">   Uncle jack     </w:t>
      </w:r>
      <w:r>
        <w:t xml:space="preserve">   Francis     </w:t>
      </w:r>
      <w:r>
        <w:t xml:space="preserve">   Negros    </w:t>
      </w:r>
      <w:r>
        <w:t xml:space="preserve">   Self respect    </w:t>
      </w:r>
      <w:r>
        <w:t xml:space="preserve">   Coward    </w:t>
      </w:r>
      <w:r>
        <w:t xml:space="preserve">   Dresses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nine TKAMB crossword</dc:title>
  <dcterms:created xsi:type="dcterms:W3CDTF">2021-10-11T03:36:39Z</dcterms:created>
  <dcterms:modified xsi:type="dcterms:W3CDTF">2021-10-11T03:36:39Z</dcterms:modified>
</cp:coreProperties>
</file>