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10-12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injury to the medial aspect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death of body tissue from lack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acronym for muscles of the rotator 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pocket of fluid within the sheath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symptoms caused by compression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muscles around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sprain of the acromioclavicular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injury to the medial collateral ligament of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inflammation that affects the abductor pollicis longus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structural irregularity that occurs at the proximal interphalangeal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injury of the finger in which the flexor tendon tears from the fingertip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injury to the fingertip caused by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fluid filled sac between a tendon and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lateral epicondyle of the 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10-12 Vocabulary</dc:title>
  <dcterms:created xsi:type="dcterms:W3CDTF">2021-10-11T03:37:45Z</dcterms:created>
  <dcterms:modified xsi:type="dcterms:W3CDTF">2021-10-11T03:37:45Z</dcterms:modified>
</cp:coreProperties>
</file>