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Chapters 10-13 Invention/Innovation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ran a locomotive and cars around a circular track on his New Jersey estate in 1820?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automatic reaper enabled one worker to harvest as much wheat in a day as five could harvest using older methods. Who invented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canal provided a route to the Great Lakes and gave New York City direct access to Chicago and the growing markets of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the telegraph?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responsible for the development of anesthetics?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 of transportation that was used to navigate larger rivers, like the Mississippi and the Ohio, in the 1820s.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an important change in railroad development? (Hint “trunk lines”)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telegraph system seemed to be the answer to _______________ communication.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Charles Goodyear’s process helped create what major industry?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invention began to replace the fireplace as the principal vehicle for cooking and a source of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Richard Hoe’s 1846 invention made it possible to do what quickly?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Eventually, __________ became the primary transportation system for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Charles Goodyear discovered a method of _______________ rubber.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were canals almost nonexistent and most roads crude and unsuitable?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were most major magazines and newspapers located?</w:t>
            </w:r>
          </w:p>
        </w:tc>
      </w:tr>
    </w:tbl>
    <w:p>
      <w:pPr>
        <w:pStyle w:val="WordBankMedium"/>
      </w:pPr>
      <w:r>
        <w:t xml:space="preserve">   Steamboats    </w:t>
      </w:r>
      <w:r>
        <w:t xml:space="preserve">   Erie Canal    </w:t>
      </w:r>
      <w:r>
        <w:t xml:space="preserve">   McCormick    </w:t>
      </w:r>
      <w:r>
        <w:t xml:space="preserve">   Railroads    </w:t>
      </w:r>
      <w:r>
        <w:t xml:space="preserve">   John Stevens    </w:t>
      </w:r>
      <w:r>
        <w:t xml:space="preserve">   Consolidation    </w:t>
      </w:r>
      <w:r>
        <w:t xml:space="preserve">   Morse    </w:t>
      </w:r>
      <w:r>
        <w:t xml:space="preserve">   Long Distance    </w:t>
      </w:r>
      <w:r>
        <w:t xml:space="preserve">   Print Newspapers    </w:t>
      </w:r>
      <w:r>
        <w:t xml:space="preserve">   North    </w:t>
      </w:r>
      <w:r>
        <w:t xml:space="preserve">   Vulcanizing    </w:t>
      </w:r>
      <w:r>
        <w:t xml:space="preserve">   Rubber    </w:t>
      </w:r>
      <w:r>
        <w:t xml:space="preserve">   Castiron Stove    </w:t>
      </w:r>
      <w:r>
        <w:t xml:space="preserve">   South    </w:t>
      </w:r>
      <w:r>
        <w:t xml:space="preserve">   Morton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10-13 Invention/Innovation Cross Word Puzzle</dc:title>
  <dcterms:created xsi:type="dcterms:W3CDTF">2021-10-11T03:37:10Z</dcterms:created>
  <dcterms:modified xsi:type="dcterms:W3CDTF">2021-10-11T03:37:10Z</dcterms:modified>
</cp:coreProperties>
</file>