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Chapters 1-4 Vocabulary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ungracefully thin and tall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synagogue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member of the National Socialist German Workers' Party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kroner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deliberately destroy, damage, or obstruct (something), especially for political or military advantage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Nazi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used in this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disdainfully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something refused with contempt or because it is beneath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Halte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Jewish scholar or teacher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occupation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stop/hold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submerged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occupied by military forc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sabotage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fixed allowance of provisions or food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swastika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emblem of the German Nazi party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lanky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building where a Jewish assembly or congregation meets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rationed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 to be under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rabbi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1-4 Vocabulary Practice</dc:title>
  <dcterms:created xsi:type="dcterms:W3CDTF">2021-10-11T03:37:23Z</dcterms:created>
  <dcterms:modified xsi:type="dcterms:W3CDTF">2021-10-11T03:37:23Z</dcterms:modified>
</cp:coreProperties>
</file>