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15-17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searched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shameless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disturbance; commotion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helps another do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plentiful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resisting boldly or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rudely abrupt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15-17 City Of Ember</dc:title>
  <dcterms:created xsi:type="dcterms:W3CDTF">2021-10-11T03:37:13Z</dcterms:created>
  <dcterms:modified xsi:type="dcterms:W3CDTF">2021-10-11T03:37:13Z</dcterms:modified>
</cp:coreProperties>
</file>