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15-21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castle or fort that in past times was used to protect the people of a city if the city was attacked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struck  with terror, amazement, or horror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top or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mutilate, disfigure, or wound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Lacking in warmth, life, or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 of good sense or normal prudence and foresight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Elaborately or excessively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best or most important part of something: the point of greatest success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had plenty to eat: pleasantly full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change the sound of your voice by making it quieter, higher, lower,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remain in an area when you do not have particular reason to be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disgust and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freely and openly showing emotional 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shining brilliantly: characterized by a glowing splendor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poor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cause someone to feel less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remove from existence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people exited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strength,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utter or play loudly or harshly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15-21</dc:title>
  <dcterms:created xsi:type="dcterms:W3CDTF">2021-10-11T03:36:05Z</dcterms:created>
  <dcterms:modified xsi:type="dcterms:W3CDTF">2021-10-11T03:36:05Z</dcterms:modified>
</cp:coreProperties>
</file>