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15-21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galvanized    </w:t>
      </w:r>
      <w:r>
        <w:t xml:space="preserve">   apex    </w:t>
      </w:r>
      <w:r>
        <w:t xml:space="preserve">   vigor    </w:t>
      </w:r>
      <w:r>
        <w:t xml:space="preserve">   placate    </w:t>
      </w:r>
      <w:r>
        <w:t xml:space="preserve">   resplendent    </w:t>
      </w:r>
      <w:r>
        <w:t xml:space="preserve">   wanly    </w:t>
      </w:r>
      <w:r>
        <w:t xml:space="preserve">   maimed    </w:t>
      </w:r>
      <w:r>
        <w:t xml:space="preserve">   loitering    </w:t>
      </w:r>
      <w:r>
        <w:t xml:space="preserve">   bray    </w:t>
      </w:r>
      <w:r>
        <w:t xml:space="preserve">   ornate    </w:t>
      </w:r>
      <w:r>
        <w:t xml:space="preserve">   demonstrative    </w:t>
      </w:r>
      <w:r>
        <w:t xml:space="preserve">   replete    </w:t>
      </w:r>
      <w:r>
        <w:t xml:space="preserve">   pinnacle    </w:t>
      </w:r>
      <w:r>
        <w:t xml:space="preserve">   abomination    </w:t>
      </w:r>
      <w:r>
        <w:t xml:space="preserve">   citadel    </w:t>
      </w:r>
      <w:r>
        <w:t xml:space="preserve">   modulated    </w:t>
      </w:r>
      <w:r>
        <w:t xml:space="preserve">   aghast    </w:t>
      </w:r>
      <w:r>
        <w:t xml:space="preserve">   obliterating    </w:t>
      </w:r>
      <w:r>
        <w:t xml:space="preserve">   bleakness    </w:t>
      </w:r>
      <w:r>
        <w:t xml:space="preserve">   folly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15-21 Vocab</dc:title>
  <dcterms:created xsi:type="dcterms:W3CDTF">2021-10-11T03:37:16Z</dcterms:created>
  <dcterms:modified xsi:type="dcterms:W3CDTF">2021-10-11T03:37:16Z</dcterms:modified>
</cp:coreProperties>
</file>