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1-5 "To Kill a Mockingbird" by Harper 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rumored that after 15 years in the house Boo ________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came to live at the Radley place after Mr. Radley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gets kicked out of Miss Caroline's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first person to touch the Radley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Superstition causes the children to be afraid of which family's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time do the Ewell children spend in school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beats up Walter Cunningham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poorest, least educated families in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first thing Scout finds in the knot-hole?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Jem and Dill start to exclude Scout from their activities, with whom does she spend more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Boo's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Scout and Jem's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Dill, Scout, and Jem use to put the note into Boo's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'The Cunninghams are country folks, farmers, and the crash hit them hardest.' What does the 'crash'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 Caroline and Scout argue about_________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caused Jem and Scout's mother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activity do What game did Dill, Scout and Jem frequently like to play with respect to the Radley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of the story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responsible for disciplining and cooking for Jem and his sister?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came from Mississippi and spends the Summer in Maycomb with his Aunt Rachel?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1-5 "To Kill a Mockingbird" by Harper Lee</dc:title>
  <dcterms:created xsi:type="dcterms:W3CDTF">2021-10-11T03:36:20Z</dcterms:created>
  <dcterms:modified xsi:type="dcterms:W3CDTF">2021-10-11T03:36:20Z</dcterms:modified>
</cp:coreProperties>
</file>