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16-18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restriction of people's right to buy unlimited amounts of particular foods and other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Favoring the interests of native-born people over foreign-born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agency established during World War II to coordinate the production of military supplies by US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Britain, The Soviet Union,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in which two nations promise not to go to war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line that separated Communist countries in the Soviet bloc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meaning of "lighting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 program to develop an atomic bomb for use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philosophy that advocates a strong, centralized, nationalistic government headed by a powerful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"man of steel"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1941 declaration of principles in which the US and Great Britain set forth their goals in opposing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1944 law that provided financial and educational benefits for World War II verterans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Allowed the US to ship arms and other supplies to nations fighting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or engaging in the deliberate crashing of a bomb-filled airplane into a military target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16-18</dc:title>
  <dcterms:created xsi:type="dcterms:W3CDTF">2021-10-11T03:37:33Z</dcterms:created>
  <dcterms:modified xsi:type="dcterms:W3CDTF">2021-10-11T03:37:33Z</dcterms:modified>
</cp:coreProperties>
</file>