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16-18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gun with grooved barrel that causes a bullet to spin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unit that insisted on fighting without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bullet with a hollow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Warships covered with iron, proved to be vast improvement over wooden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Armed forces prevent the transportation of goods or people into or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citizenship guranted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States that bordered states in which slavery was illegal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January 1,1863, Lincoln issued the ... Which freed all slaves in Confederate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win foreign support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slavery banned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can vote regardless of race, color, or previous condition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of Southern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 was designed to smoother the South's economy like a giant anaconda snake squeezing its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of Northern soliders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16-18 Vocabulary</dc:title>
  <dcterms:created xsi:type="dcterms:W3CDTF">2021-10-11T03:37:30Z</dcterms:created>
  <dcterms:modified xsi:type="dcterms:W3CDTF">2021-10-11T03:37:30Z</dcterms:modified>
</cp:coreProperties>
</file>