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Chapters 1-6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Scripture scholars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forgiveness of sins and the restoration of humanity's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all that the Church has learned with the guidance of the Holy Spirit, including her teachings, documents, worship, prayer, and other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gathering places for studying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"having become flesh"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letters found in the New Testament to the early Christian communities about God's Revelation in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special kind of Christian religious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participation, or a sharing, in God's life and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accounts of God's Revelation through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living teaching office of the Church, consisting of the pope and the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canonized a saint by Pope Francis on April 27, 2014; he traveled more places than any other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the truth contained in Scripture and Tradition that Christ revealed and entrusted to the Apostles and thus to their successors, bishops, and entire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God's plan for and protection of all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woman entered a convent for her education as a teenager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of God written by human authors under the inspiration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sharing of the Good News of Jesus Christ and the love of God with all people in every circumstances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solemn agreement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 guidance that the Holy Spirit gave to the human authors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making himself known to us through his words and his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Divine Persons in One God: God the Father, God the Son, and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community of people who believe in Jesus Christ, have been baptized in him, and are called to follow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which marks the beginning of the public ministry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Hebrew word for 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man who was originally named Saul, who did not believe in Jesus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speaks on behalf of God, defends the truth, and works for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God's forgiveness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gift from God that enables us to believe in God, to accept all that he has revealed, and to respond with love for God and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1-6 Test</dc:title>
  <dcterms:created xsi:type="dcterms:W3CDTF">2021-10-11T03:36:26Z</dcterms:created>
  <dcterms:modified xsi:type="dcterms:W3CDTF">2021-10-11T03:36:26Z</dcterms:modified>
</cp:coreProperties>
</file>