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17 and 18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alexander graham bell    </w:t>
      </w:r>
      <w:r>
        <w:t xml:space="preserve">   Andrew carnegie    </w:t>
      </w:r>
      <w:r>
        <w:t xml:space="preserve">   assembly line    </w:t>
      </w:r>
      <w:r>
        <w:t xml:space="preserve">   dawes act    </w:t>
      </w:r>
      <w:r>
        <w:t xml:space="preserve">   free enterprise    </w:t>
      </w:r>
      <w:r>
        <w:t xml:space="preserve">   monopoly    </w:t>
      </w:r>
      <w:r>
        <w:t xml:space="preserve">   patent    </w:t>
      </w:r>
      <w:r>
        <w:t xml:space="preserve">   promontory point    </w:t>
      </w:r>
      <w:r>
        <w:t xml:space="preserve">   reservation    </w:t>
      </w:r>
      <w:r>
        <w:t xml:space="preserve">   settlement house    </w:t>
      </w:r>
      <w:r>
        <w:t xml:space="preserve">   Subsidy    </w:t>
      </w:r>
      <w:r>
        <w:t xml:space="preserve">   tenement    </w:t>
      </w:r>
      <w:r>
        <w:t xml:space="preserve">   Thomas Edison    </w:t>
      </w:r>
      <w:r>
        <w:t xml:space="preserve">   transcontinental railroad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17 and 18 Word Search</dc:title>
  <dcterms:created xsi:type="dcterms:W3CDTF">2021-10-11T03:36:15Z</dcterms:created>
  <dcterms:modified xsi:type="dcterms:W3CDTF">2021-10-11T03:36:15Z</dcterms:modified>
</cp:coreProperties>
</file>