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Jesus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that Jesus was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built the Ark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tricked his father into giving him the special blessing?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delivered to us the Ten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were 300 that protected the Garden of Eden?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Noah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first Son of Adam and Eve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fallen Angel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Pure Spirits created by God?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the daughter of Laban that Jacob wanted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was married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Son of Adam and Eve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Isreal had how many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favorite son of Isreal (Jacob)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sent this, for 40 days and 40 nights,  to wash away evil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covenant of God not to ever flood the earth again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to the first Child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sold as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older son of Isaac and Rebekah. He sold his birthright to his younger brother for a bowl of stew. </w:t>
            </w:r>
          </w:p>
        </w:tc>
      </w:tr>
    </w:tbl>
    <w:p>
      <w:pPr>
        <w:pStyle w:val="WordBankMedium"/>
      </w:pPr>
      <w:r>
        <w:t xml:space="preserve">   Cain    </w:t>
      </w:r>
      <w:r>
        <w:t xml:space="preserve">   Angels    </w:t>
      </w:r>
      <w:r>
        <w:t xml:space="preserve">   Joseph    </w:t>
      </w:r>
      <w:r>
        <w:t xml:space="preserve">   Mary    </w:t>
      </w:r>
      <w:r>
        <w:t xml:space="preserve">   Noah    </w:t>
      </w:r>
      <w:r>
        <w:t xml:space="preserve">   Joseph    </w:t>
      </w:r>
      <w:r>
        <w:t xml:space="preserve">   Seth    </w:t>
      </w:r>
      <w:r>
        <w:t xml:space="preserve">   Rain    </w:t>
      </w:r>
      <w:r>
        <w:t xml:space="preserve">   rainbow    </w:t>
      </w:r>
      <w:r>
        <w:t xml:space="preserve">   Birthright    </w:t>
      </w:r>
      <w:r>
        <w:t xml:space="preserve">   Twelve    </w:t>
      </w:r>
      <w:r>
        <w:t xml:space="preserve">   rebekah    </w:t>
      </w:r>
      <w:r>
        <w:t xml:space="preserve">   Rachel    </w:t>
      </w:r>
      <w:r>
        <w:t xml:space="preserve">   Esua    </w:t>
      </w:r>
      <w:r>
        <w:t xml:space="preserve">   Jacob    </w:t>
      </w:r>
      <w:r>
        <w:t xml:space="preserve">   Ark    </w:t>
      </w:r>
      <w:r>
        <w:t xml:space="preserve">   Devil    </w:t>
      </w:r>
      <w:r>
        <w:t xml:space="preserve">   Angels    </w:t>
      </w:r>
      <w:r>
        <w:t xml:space="preserve">   Moses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1-7</dc:title>
  <dcterms:created xsi:type="dcterms:W3CDTF">2021-10-11T03:36:56Z</dcterms:created>
  <dcterms:modified xsi:type="dcterms:W3CDTF">2021-10-11T03:36:56Z</dcterms:modified>
</cp:coreProperties>
</file>