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1-8: 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Luke’s mother have to get in order to get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Luke’s dad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mom get a job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enforces the Population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Family’s main source on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Luke’s oldest brother’s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can you not say 'No'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thing Luke makes while his family is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word to describe Luke’s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word to describe Luke’s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one place Luke cannot stop thinking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plays the Population Police prank on Luke?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made mom decide to get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family with 30 bird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Luke’s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Luke have to eat from now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Government force Luke’s parents to sell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season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being built in place of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Luke's age when his mother explained to him why he had to hide.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children are families allowed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Luke’s parents name the people moving into the new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Luke?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family who has hair the color of sunshine.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is Luke able to see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is Luke's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Luke see in the window of the Sports Family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family with four expensive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Luke's favorite type of books to 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Govenment also banned families from having these.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1-8: Among the Hidden</dc:title>
  <dcterms:created xsi:type="dcterms:W3CDTF">2021-10-11T03:36:36Z</dcterms:created>
  <dcterms:modified xsi:type="dcterms:W3CDTF">2021-10-11T03:36:36Z</dcterms:modified>
</cp:coreProperties>
</file>